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331B" w14:textId="0834F8F3" w:rsidR="00983260" w:rsidRDefault="00983260">
      <w:pPr>
        <w:jc w:val="center"/>
        <w:rPr>
          <w:b/>
          <w:sz w:val="40"/>
        </w:rPr>
      </w:pPr>
      <w:r w:rsidRPr="00983260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264DAEBA" wp14:editId="733F3AFF">
            <wp:simplePos x="0" y="0"/>
            <wp:positionH relativeFrom="margin">
              <wp:align>center</wp:align>
            </wp:positionH>
            <wp:positionV relativeFrom="paragraph">
              <wp:posOffset>-678997</wp:posOffset>
            </wp:positionV>
            <wp:extent cx="3410695" cy="1077685"/>
            <wp:effectExtent l="0" t="0" r="0" b="8255"/>
            <wp:wrapNone/>
            <wp:docPr id="407940242" name="Picture 2" descr="A rainbow colo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40242" name="Picture 2" descr="A rainbow colo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95" cy="10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748F7" w14:textId="62395F96" w:rsidR="00F137F6" w:rsidRDefault="00745C1B">
      <w:pPr>
        <w:jc w:val="center"/>
      </w:pPr>
      <w:r>
        <w:rPr>
          <w:b/>
          <w:sz w:val="40"/>
        </w:rPr>
        <w:t>WYMS Entry Form 2026</w:t>
      </w:r>
    </w:p>
    <w:p w14:paraId="4F899026" w14:textId="112B553C" w:rsidR="00117948" w:rsidRPr="00983260" w:rsidRDefault="00117948" w:rsidP="00117948">
      <w:pPr>
        <w:jc w:val="center"/>
        <w:rPr>
          <w:b/>
          <w:bCs/>
          <w:sz w:val="28"/>
          <w:szCs w:val="28"/>
          <w:u w:val="single"/>
        </w:rPr>
      </w:pPr>
      <w:r w:rsidRPr="00983260">
        <w:rPr>
          <w:b/>
          <w:bCs/>
          <w:sz w:val="28"/>
          <w:szCs w:val="28"/>
          <w:u w:val="single"/>
        </w:rPr>
        <w:t>Please email your completed form to Matt</w:t>
      </w:r>
      <w:r w:rsidR="00983260">
        <w:rPr>
          <w:b/>
          <w:bCs/>
          <w:sz w:val="28"/>
          <w:szCs w:val="28"/>
          <w:u w:val="single"/>
        </w:rPr>
        <w:t xml:space="preserve"> Firkins</w:t>
      </w:r>
      <w:r w:rsidRPr="00983260">
        <w:rPr>
          <w:b/>
          <w:bCs/>
          <w:sz w:val="28"/>
          <w:szCs w:val="28"/>
          <w:u w:val="single"/>
        </w:rPr>
        <w:t xml:space="preserve"> </w:t>
      </w:r>
      <w:r w:rsidR="00983260">
        <w:rPr>
          <w:b/>
          <w:bCs/>
          <w:sz w:val="28"/>
          <w:szCs w:val="28"/>
          <w:u w:val="single"/>
        </w:rPr>
        <w:t>(</w:t>
      </w:r>
      <w:r w:rsidRPr="00983260">
        <w:rPr>
          <w:b/>
          <w:bCs/>
          <w:sz w:val="28"/>
          <w:szCs w:val="28"/>
          <w:u w:val="single"/>
        </w:rPr>
        <w:t>matt.firkins@walsall.gov.uk</w:t>
      </w:r>
      <w:r w:rsidR="00983260">
        <w:rPr>
          <w:b/>
          <w:bCs/>
          <w:sz w:val="28"/>
          <w:szCs w:val="28"/>
          <w:u w:val="single"/>
        </w:rPr>
        <w:t>)</w:t>
      </w:r>
    </w:p>
    <w:p w14:paraId="598AA234" w14:textId="1F7F6DDB" w:rsidR="00983260" w:rsidRDefault="00983260">
      <w:pPr>
        <w:rPr>
          <w:i/>
          <w:iCs/>
        </w:rPr>
      </w:pPr>
      <w:r w:rsidRPr="00983260">
        <w:rPr>
          <w:b/>
          <w:i/>
          <w:iCs/>
        </w:rPr>
        <w:t>Heats Information:</w:t>
      </w:r>
      <w:r>
        <w:rPr>
          <w:i/>
          <w:iCs/>
        </w:rPr>
        <w:t xml:space="preserve">  </w:t>
      </w:r>
      <w:r w:rsidRPr="00983260">
        <w:rPr>
          <w:i/>
          <w:iCs/>
        </w:rPr>
        <w:t>Heats are to be performed live where possible.  These will be held W/C 2rd March, likely to be in the evening from 4:30pm onwards on Wednesday 4th March (Tuesday 3rd March evening as well, if needed).  However, if these dates cannot be met, please email Matt to discuss a way forward.</w:t>
      </w:r>
    </w:p>
    <w:p w14:paraId="0C1F67CF" w14:textId="51EB98C3" w:rsidR="00983260" w:rsidRPr="00983260" w:rsidRDefault="00983260">
      <w:r>
        <w:t>Application and consent form: to be completed by parent/carer</w:t>
      </w:r>
    </w:p>
    <w:tbl>
      <w:tblPr>
        <w:tblStyle w:val="TableGrid"/>
        <w:tblW w:w="8630" w:type="dxa"/>
        <w:tblLook w:val="04A0" w:firstRow="1" w:lastRow="0" w:firstColumn="1" w:lastColumn="0" w:noHBand="0" w:noVBand="1"/>
      </w:tblPr>
      <w:tblGrid>
        <w:gridCol w:w="4957"/>
        <w:gridCol w:w="3673"/>
      </w:tblGrid>
      <w:tr w:rsidR="00F137F6" w14:paraId="2B6119F2" w14:textId="77777777" w:rsidTr="00117948">
        <w:tc>
          <w:tcPr>
            <w:tcW w:w="4957" w:type="dxa"/>
          </w:tcPr>
          <w:p w14:paraId="0E7EDCE8" w14:textId="53521EE7" w:rsidR="00FE288C" w:rsidRPr="00117948" w:rsidRDefault="00FE288C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Category:</w:t>
            </w:r>
          </w:p>
          <w:p w14:paraId="3433108F" w14:textId="6CB960AF" w:rsidR="00FE288C" w:rsidRPr="00117948" w:rsidRDefault="00745C1B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 xml:space="preserve">WYMS or Up and </w:t>
            </w:r>
            <w:r w:rsidR="008D552C">
              <w:rPr>
                <w:b/>
                <w:bCs/>
              </w:rPr>
              <w:t>C</w:t>
            </w:r>
            <w:r w:rsidRPr="00117948">
              <w:rPr>
                <w:b/>
                <w:bCs/>
              </w:rPr>
              <w:t>oming</w:t>
            </w:r>
          </w:p>
        </w:tc>
        <w:tc>
          <w:tcPr>
            <w:tcW w:w="3673" w:type="dxa"/>
          </w:tcPr>
          <w:p w14:paraId="260F1338" w14:textId="77777777" w:rsidR="00F137F6" w:rsidRDefault="00F137F6"/>
        </w:tc>
      </w:tr>
      <w:tr w:rsidR="00F137F6" w14:paraId="7F25AF1A" w14:textId="77777777" w:rsidTr="00117948">
        <w:tc>
          <w:tcPr>
            <w:tcW w:w="4957" w:type="dxa"/>
          </w:tcPr>
          <w:p w14:paraId="244BD892" w14:textId="77777777" w:rsidR="00F137F6" w:rsidRPr="00117948" w:rsidRDefault="00745C1B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Entrant’s Name</w:t>
            </w:r>
          </w:p>
          <w:p w14:paraId="472D2125" w14:textId="77777777" w:rsidR="00FE288C" w:rsidRPr="00117948" w:rsidRDefault="00FE288C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95D662E" w14:textId="77777777" w:rsidR="00F137F6" w:rsidRDefault="00F137F6"/>
        </w:tc>
      </w:tr>
      <w:tr w:rsidR="00F137F6" w14:paraId="7DCB2289" w14:textId="77777777" w:rsidTr="00117948">
        <w:tc>
          <w:tcPr>
            <w:tcW w:w="4957" w:type="dxa"/>
          </w:tcPr>
          <w:p w14:paraId="11F4957B" w14:textId="77777777" w:rsidR="00F137F6" w:rsidRPr="00117948" w:rsidRDefault="00745C1B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Age</w:t>
            </w:r>
          </w:p>
          <w:p w14:paraId="63BB61B8" w14:textId="77777777" w:rsidR="00117948" w:rsidRPr="00117948" w:rsidRDefault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26A0B1A1" w14:textId="77777777" w:rsidR="00F137F6" w:rsidRDefault="00F137F6"/>
        </w:tc>
      </w:tr>
      <w:tr w:rsidR="00F137F6" w14:paraId="01C04CA2" w14:textId="77777777" w:rsidTr="00117948">
        <w:tc>
          <w:tcPr>
            <w:tcW w:w="4957" w:type="dxa"/>
          </w:tcPr>
          <w:p w14:paraId="40732131" w14:textId="77777777" w:rsidR="00F137F6" w:rsidRPr="00117948" w:rsidRDefault="00745C1B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School</w:t>
            </w:r>
          </w:p>
          <w:p w14:paraId="74F8D2AF" w14:textId="77777777" w:rsidR="00FE288C" w:rsidRPr="00117948" w:rsidRDefault="00FE288C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08B77997" w14:textId="77777777" w:rsidR="00F137F6" w:rsidRDefault="00F137F6"/>
        </w:tc>
      </w:tr>
      <w:tr w:rsidR="00F137F6" w14:paraId="1665F230" w14:textId="77777777" w:rsidTr="00117948">
        <w:tc>
          <w:tcPr>
            <w:tcW w:w="4957" w:type="dxa"/>
          </w:tcPr>
          <w:p w14:paraId="24ED7C55" w14:textId="77777777" w:rsidR="00F137F6" w:rsidRPr="00117948" w:rsidRDefault="00745C1B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Instrument</w:t>
            </w:r>
          </w:p>
          <w:p w14:paraId="49488DDC" w14:textId="77777777" w:rsidR="00117948" w:rsidRPr="00117948" w:rsidRDefault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7F7714CD" w14:textId="77777777" w:rsidR="00F137F6" w:rsidRDefault="00F137F6"/>
        </w:tc>
      </w:tr>
      <w:tr w:rsidR="00FE288C" w14:paraId="72B3E07B" w14:textId="77777777" w:rsidTr="00117948">
        <w:tc>
          <w:tcPr>
            <w:tcW w:w="4957" w:type="dxa"/>
          </w:tcPr>
          <w:p w14:paraId="6E2A0304" w14:textId="77777777" w:rsidR="00FE288C" w:rsidRPr="00117948" w:rsidRDefault="00FE288C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Name of usual instrument/singing teacher</w:t>
            </w:r>
          </w:p>
          <w:p w14:paraId="6008DCB3" w14:textId="0ED8F2CC" w:rsidR="00117948" w:rsidRPr="00117948" w:rsidRDefault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F07A0E2" w14:textId="77777777" w:rsidR="00FE288C" w:rsidRDefault="00FE288C"/>
        </w:tc>
      </w:tr>
      <w:tr w:rsidR="00117948" w14:paraId="5403727F" w14:textId="77777777" w:rsidTr="00117948">
        <w:tc>
          <w:tcPr>
            <w:tcW w:w="4957" w:type="dxa"/>
          </w:tcPr>
          <w:p w14:paraId="6E8D7BB7" w14:textId="77777777" w:rsidR="00117948" w:rsidRPr="00117948" w:rsidRDefault="00117948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Parent/Carer Name</w:t>
            </w:r>
          </w:p>
          <w:p w14:paraId="79B7BB7A" w14:textId="11B1ECFC" w:rsidR="00117948" w:rsidRPr="00117948" w:rsidRDefault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8A02DA3" w14:textId="77777777" w:rsidR="00117948" w:rsidRDefault="00117948"/>
        </w:tc>
      </w:tr>
      <w:tr w:rsidR="00117948" w14:paraId="0D95D098" w14:textId="77777777" w:rsidTr="00117948">
        <w:tc>
          <w:tcPr>
            <w:tcW w:w="4957" w:type="dxa"/>
          </w:tcPr>
          <w:p w14:paraId="7E3BC052" w14:textId="77777777" w:rsidR="00117948" w:rsidRPr="00117948" w:rsidRDefault="00117948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Parent/Carer email (for use during this competition)</w:t>
            </w:r>
          </w:p>
          <w:p w14:paraId="234C5964" w14:textId="4FD86962" w:rsidR="00117948" w:rsidRPr="00117948" w:rsidRDefault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430E1058" w14:textId="77777777" w:rsidR="00117948" w:rsidRDefault="00117948"/>
        </w:tc>
      </w:tr>
      <w:tr w:rsidR="00117948" w14:paraId="5036ABB4" w14:textId="77777777" w:rsidTr="00117948">
        <w:tc>
          <w:tcPr>
            <w:tcW w:w="4957" w:type="dxa"/>
          </w:tcPr>
          <w:p w14:paraId="47701BC7" w14:textId="58C9EC60" w:rsidR="00117948" w:rsidRPr="00117948" w:rsidRDefault="00117948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Parent/Carer mobile (for use during this competition)</w:t>
            </w:r>
          </w:p>
        </w:tc>
        <w:tc>
          <w:tcPr>
            <w:tcW w:w="3673" w:type="dxa"/>
          </w:tcPr>
          <w:p w14:paraId="32E682DA" w14:textId="77777777" w:rsidR="00117948" w:rsidRDefault="00117948"/>
        </w:tc>
      </w:tr>
      <w:tr w:rsidR="00117948" w14:paraId="3A002A76" w14:textId="77777777" w:rsidTr="00117948">
        <w:tc>
          <w:tcPr>
            <w:tcW w:w="4957" w:type="dxa"/>
            <w:shd w:val="clear" w:color="auto" w:fill="000000" w:themeFill="text1"/>
          </w:tcPr>
          <w:p w14:paraId="5C65EF4E" w14:textId="557E07D9" w:rsidR="00117948" w:rsidRDefault="00117948"/>
        </w:tc>
        <w:tc>
          <w:tcPr>
            <w:tcW w:w="3673" w:type="dxa"/>
            <w:shd w:val="clear" w:color="auto" w:fill="000000" w:themeFill="text1"/>
          </w:tcPr>
          <w:p w14:paraId="4D9A7826" w14:textId="77777777" w:rsidR="00117948" w:rsidRDefault="00117948"/>
        </w:tc>
      </w:tr>
      <w:tr w:rsidR="00117948" w14:paraId="55AE4CDC" w14:textId="77777777" w:rsidTr="00117948">
        <w:tc>
          <w:tcPr>
            <w:tcW w:w="8630" w:type="dxa"/>
            <w:gridSpan w:val="2"/>
          </w:tcPr>
          <w:p w14:paraId="35E96401" w14:textId="5EFFFC07" w:rsidR="00117948" w:rsidRDefault="00117948" w:rsidP="00117948">
            <w:pPr>
              <w:jc w:val="center"/>
            </w:pPr>
            <w:r>
              <w:t>DECLARATION: By dating and signing, you accept the conditions as laid out in the safeguarding statement and submission rules (see website https://www.walmused.co.uk/wyms/rules-and-regs/)</w:t>
            </w:r>
          </w:p>
        </w:tc>
      </w:tr>
      <w:tr w:rsidR="00117948" w14:paraId="222C4B4F" w14:textId="77777777" w:rsidTr="00117948">
        <w:tc>
          <w:tcPr>
            <w:tcW w:w="4957" w:type="dxa"/>
          </w:tcPr>
          <w:p w14:paraId="23155A0F" w14:textId="411DC594" w:rsidR="00117948" w:rsidRPr="00117948" w:rsidRDefault="00117948" w:rsidP="00117948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SIGNATURE: Your digital signature (typed name) confirms you act on behalf of the applicant</w:t>
            </w:r>
          </w:p>
        </w:tc>
        <w:tc>
          <w:tcPr>
            <w:tcW w:w="3673" w:type="dxa"/>
          </w:tcPr>
          <w:p w14:paraId="052CC91F" w14:textId="77777777" w:rsidR="00117948" w:rsidRDefault="00117948" w:rsidP="00117948"/>
        </w:tc>
      </w:tr>
      <w:tr w:rsidR="00117948" w14:paraId="1DB8A66A" w14:textId="77777777" w:rsidTr="00117948">
        <w:tc>
          <w:tcPr>
            <w:tcW w:w="4957" w:type="dxa"/>
          </w:tcPr>
          <w:p w14:paraId="3ABC75DC" w14:textId="77777777" w:rsidR="00117948" w:rsidRDefault="00117948" w:rsidP="00117948">
            <w:pPr>
              <w:rPr>
                <w:b/>
                <w:bCs/>
              </w:rPr>
            </w:pPr>
            <w:r w:rsidRPr="00117948">
              <w:rPr>
                <w:b/>
                <w:bCs/>
              </w:rPr>
              <w:t>Date</w:t>
            </w:r>
          </w:p>
          <w:p w14:paraId="1851CD26" w14:textId="4E5BB183" w:rsidR="00983260" w:rsidRPr="00117948" w:rsidRDefault="00983260" w:rsidP="00117948">
            <w:pPr>
              <w:rPr>
                <w:b/>
                <w:bCs/>
              </w:rPr>
            </w:pPr>
          </w:p>
        </w:tc>
        <w:tc>
          <w:tcPr>
            <w:tcW w:w="3673" w:type="dxa"/>
          </w:tcPr>
          <w:p w14:paraId="1537EE2B" w14:textId="77777777" w:rsidR="00117948" w:rsidRDefault="00117948" w:rsidP="00117948"/>
        </w:tc>
      </w:tr>
    </w:tbl>
    <w:p w14:paraId="5C5842AC" w14:textId="77777777" w:rsidR="00F137F6" w:rsidRDefault="00F137F6"/>
    <w:p w14:paraId="4102B992" w14:textId="7B0A7C0E" w:rsidR="00F137F6" w:rsidRPr="00117948" w:rsidRDefault="00745C1B" w:rsidP="00117948">
      <w:pPr>
        <w:jc w:val="center"/>
        <w:rPr>
          <w:b/>
          <w:bCs/>
        </w:rPr>
      </w:pPr>
      <w:r w:rsidRPr="00117948">
        <w:rPr>
          <w:b/>
          <w:bCs/>
        </w:rPr>
        <w:t xml:space="preserve">Please email </w:t>
      </w:r>
      <w:r w:rsidR="00117948" w:rsidRPr="00117948">
        <w:rPr>
          <w:b/>
          <w:bCs/>
        </w:rPr>
        <w:t xml:space="preserve">your completed form to </w:t>
      </w:r>
      <w:r w:rsidRPr="00117948">
        <w:rPr>
          <w:b/>
          <w:bCs/>
        </w:rPr>
        <w:t>Matt at matt.firkins@walsall.gov.uk</w:t>
      </w:r>
    </w:p>
    <w:sectPr w:rsidR="00F137F6" w:rsidRPr="00117948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1DF1" w14:textId="77777777" w:rsidR="00537950" w:rsidRDefault="00537950" w:rsidP="008E5028">
      <w:pPr>
        <w:spacing w:after="0" w:line="240" w:lineRule="auto"/>
      </w:pPr>
      <w:r>
        <w:separator/>
      </w:r>
    </w:p>
  </w:endnote>
  <w:endnote w:type="continuationSeparator" w:id="0">
    <w:p w14:paraId="4627397F" w14:textId="77777777" w:rsidR="00537950" w:rsidRDefault="00537950" w:rsidP="008E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010" w14:textId="5B8BA6B3" w:rsidR="00983260" w:rsidRDefault="0098326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87062F" wp14:editId="23277726">
          <wp:simplePos x="0" y="0"/>
          <wp:positionH relativeFrom="margin">
            <wp:align>center</wp:align>
          </wp:positionH>
          <wp:positionV relativeFrom="paragraph">
            <wp:posOffset>-269421</wp:posOffset>
          </wp:positionV>
          <wp:extent cx="2355507" cy="786161"/>
          <wp:effectExtent l="0" t="0" r="6985" b="0"/>
          <wp:wrapNone/>
          <wp:docPr id="400456243" name="Picture 2" descr="A purpl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507" cy="78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95DF" w14:textId="77777777" w:rsidR="00537950" w:rsidRDefault="00537950" w:rsidP="008E5028">
      <w:pPr>
        <w:spacing w:after="0" w:line="240" w:lineRule="auto"/>
      </w:pPr>
      <w:r>
        <w:separator/>
      </w:r>
    </w:p>
  </w:footnote>
  <w:footnote w:type="continuationSeparator" w:id="0">
    <w:p w14:paraId="7BD9C948" w14:textId="77777777" w:rsidR="00537950" w:rsidRDefault="00537950" w:rsidP="008E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4197" w14:textId="43FE00AE" w:rsidR="00983260" w:rsidRPr="00983260" w:rsidRDefault="00983260" w:rsidP="00983260">
    <w:pPr>
      <w:spacing w:after="0" w:line="240" w:lineRule="auto"/>
      <w:jc w:val="right"/>
      <w:rPr>
        <w:lang w:val="en-GB"/>
      </w:rPr>
    </w:pPr>
  </w:p>
  <w:p w14:paraId="4BBFBDF5" w14:textId="04162218" w:rsidR="008E5028" w:rsidRDefault="008E5028" w:rsidP="008E5028">
    <w:pPr>
      <w:spacing w:after="0" w:line="240" w:lineRule="auto"/>
      <w:jc w:val="right"/>
    </w:pPr>
    <w:r>
      <w:t xml:space="preserve"> </w:t>
    </w:r>
  </w:p>
  <w:p w14:paraId="7ED80AD6" w14:textId="6C14C324" w:rsidR="008E5028" w:rsidRDefault="008E5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50337">
    <w:abstractNumId w:val="8"/>
  </w:num>
  <w:num w:numId="2" w16cid:durableId="1219511592">
    <w:abstractNumId w:val="6"/>
  </w:num>
  <w:num w:numId="3" w16cid:durableId="359010594">
    <w:abstractNumId w:val="5"/>
  </w:num>
  <w:num w:numId="4" w16cid:durableId="735280484">
    <w:abstractNumId w:val="4"/>
  </w:num>
  <w:num w:numId="5" w16cid:durableId="1435202891">
    <w:abstractNumId w:val="7"/>
  </w:num>
  <w:num w:numId="6" w16cid:durableId="861095593">
    <w:abstractNumId w:val="3"/>
  </w:num>
  <w:num w:numId="7" w16cid:durableId="1781336361">
    <w:abstractNumId w:val="2"/>
  </w:num>
  <w:num w:numId="8" w16cid:durableId="177894371">
    <w:abstractNumId w:val="1"/>
  </w:num>
  <w:num w:numId="9" w16cid:durableId="7289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48"/>
    <w:rsid w:val="0015074B"/>
    <w:rsid w:val="00176406"/>
    <w:rsid w:val="0029639D"/>
    <w:rsid w:val="00326F90"/>
    <w:rsid w:val="00537950"/>
    <w:rsid w:val="00546EC4"/>
    <w:rsid w:val="00745C1B"/>
    <w:rsid w:val="008D552C"/>
    <w:rsid w:val="008E5028"/>
    <w:rsid w:val="00983260"/>
    <w:rsid w:val="00AA1D8D"/>
    <w:rsid w:val="00B47730"/>
    <w:rsid w:val="00CB0664"/>
    <w:rsid w:val="00F137F6"/>
    <w:rsid w:val="00FC693F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6A8255"/>
  <w14:defaultImageDpi w14:val="300"/>
  <w15:docId w15:val="{C095A51F-253D-4E8D-A05C-819435F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rsid w:val="008E502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936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Firkins</cp:lastModifiedBy>
  <cp:revision>8</cp:revision>
  <dcterms:created xsi:type="dcterms:W3CDTF">2026-02-09T21:09:00Z</dcterms:created>
  <dcterms:modified xsi:type="dcterms:W3CDTF">2026-02-09T21:44:00Z</dcterms:modified>
  <cp:category/>
</cp:coreProperties>
</file>